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42B8" w14:textId="77777777" w:rsidR="008E545E" w:rsidRPr="0034048E" w:rsidRDefault="00000000" w:rsidP="00641B51">
      <w:pPr>
        <w:spacing w:after="0"/>
        <w:rPr>
          <w:color w:val="FF0000"/>
          <w:lang w:val="de-DE"/>
        </w:rPr>
      </w:pPr>
      <w:r w:rsidRPr="0034048E">
        <w:rPr>
          <w:color w:val="FF0000"/>
          <w:lang w:val="de-DE"/>
        </w:rPr>
        <w:t>[Ihr Name / Ihre Werkstatt]</w:t>
      </w:r>
    </w:p>
    <w:p w14:paraId="0BCC52C1" w14:textId="77777777" w:rsidR="008E545E" w:rsidRPr="0034048E" w:rsidRDefault="00000000" w:rsidP="00641B51">
      <w:pPr>
        <w:spacing w:after="0"/>
        <w:rPr>
          <w:color w:val="FF0000"/>
          <w:lang w:val="de-DE"/>
        </w:rPr>
      </w:pPr>
      <w:r w:rsidRPr="0034048E">
        <w:rPr>
          <w:color w:val="FF0000"/>
          <w:lang w:val="de-DE"/>
        </w:rPr>
        <w:t>[Ihre Adresse]</w:t>
      </w:r>
    </w:p>
    <w:p w14:paraId="388F7BA6" w14:textId="77777777" w:rsidR="008E545E" w:rsidRPr="0034048E" w:rsidRDefault="00000000" w:rsidP="00641B51">
      <w:pPr>
        <w:spacing w:after="0"/>
        <w:rPr>
          <w:color w:val="FF0000"/>
          <w:lang w:val="de-DE"/>
        </w:rPr>
      </w:pPr>
      <w:r w:rsidRPr="0034048E">
        <w:rPr>
          <w:color w:val="FF0000"/>
          <w:lang w:val="de-DE"/>
        </w:rPr>
        <w:t>[PLZ, Stadt]</w:t>
      </w:r>
    </w:p>
    <w:p w14:paraId="7387585B" w14:textId="77777777" w:rsidR="008E545E" w:rsidRPr="0034048E" w:rsidRDefault="00000000" w:rsidP="00641B51">
      <w:pPr>
        <w:spacing w:after="0"/>
        <w:rPr>
          <w:color w:val="FF0000"/>
          <w:lang w:val="de-DE"/>
        </w:rPr>
      </w:pPr>
      <w:r w:rsidRPr="0034048E">
        <w:rPr>
          <w:color w:val="FF0000"/>
          <w:lang w:val="de-DE"/>
        </w:rPr>
        <w:t>[Telefonnummer]</w:t>
      </w:r>
    </w:p>
    <w:p w14:paraId="2A559F15" w14:textId="77777777" w:rsidR="008E545E" w:rsidRPr="0034048E" w:rsidRDefault="00000000" w:rsidP="00641B51">
      <w:pPr>
        <w:spacing w:after="0"/>
        <w:rPr>
          <w:color w:val="FF0000"/>
          <w:lang w:val="de-DE"/>
        </w:rPr>
      </w:pPr>
      <w:r w:rsidRPr="0034048E">
        <w:rPr>
          <w:color w:val="FF0000"/>
          <w:lang w:val="de-DE"/>
        </w:rPr>
        <w:t>[E-Mail-Adresse]</w:t>
      </w:r>
    </w:p>
    <w:p w14:paraId="31C4C46B" w14:textId="77777777" w:rsidR="008E545E" w:rsidRPr="0034048E" w:rsidRDefault="008E545E">
      <w:pPr>
        <w:rPr>
          <w:color w:val="FF0000"/>
          <w:lang w:val="de-DE"/>
        </w:rPr>
      </w:pPr>
    </w:p>
    <w:p w14:paraId="64B003E7" w14:textId="77777777" w:rsidR="008E545E" w:rsidRPr="0034048E" w:rsidRDefault="00000000">
      <w:pPr>
        <w:rPr>
          <w:color w:val="FF0000"/>
          <w:lang w:val="de-DE"/>
        </w:rPr>
      </w:pPr>
      <w:r w:rsidRPr="0034048E">
        <w:rPr>
          <w:color w:val="FF0000"/>
          <w:lang w:val="de-DE"/>
        </w:rPr>
        <w:t>[Datum]</w:t>
      </w:r>
    </w:p>
    <w:p w14:paraId="4F929640" w14:textId="77777777" w:rsidR="008E545E" w:rsidRPr="0034048E" w:rsidRDefault="008E545E">
      <w:pPr>
        <w:rPr>
          <w:color w:val="FF0000"/>
          <w:lang w:val="de-DE"/>
        </w:rPr>
      </w:pPr>
    </w:p>
    <w:p w14:paraId="459AED37" w14:textId="77777777" w:rsidR="008E545E" w:rsidRPr="0034048E" w:rsidRDefault="00000000" w:rsidP="00641B51">
      <w:pPr>
        <w:spacing w:after="0"/>
        <w:rPr>
          <w:color w:val="FF0000"/>
          <w:lang w:val="de-DE"/>
        </w:rPr>
      </w:pPr>
      <w:r w:rsidRPr="0034048E">
        <w:rPr>
          <w:color w:val="FF0000"/>
          <w:lang w:val="de-DE"/>
        </w:rPr>
        <w:t>[Empfänger Name]</w:t>
      </w:r>
    </w:p>
    <w:p w14:paraId="638B3A42" w14:textId="77777777" w:rsidR="008E545E" w:rsidRPr="0034048E" w:rsidRDefault="00000000" w:rsidP="00641B51">
      <w:pPr>
        <w:spacing w:after="0"/>
        <w:rPr>
          <w:color w:val="FF0000"/>
          <w:lang w:val="de-DE"/>
        </w:rPr>
      </w:pPr>
      <w:r w:rsidRPr="0034048E">
        <w:rPr>
          <w:color w:val="FF0000"/>
          <w:lang w:val="de-DE"/>
        </w:rPr>
        <w:t>[Empfänger Adresse]</w:t>
      </w:r>
    </w:p>
    <w:p w14:paraId="6F46E9AA" w14:textId="77777777" w:rsidR="008E545E" w:rsidRPr="0034048E" w:rsidRDefault="00000000" w:rsidP="00641B51">
      <w:pPr>
        <w:spacing w:after="0"/>
        <w:rPr>
          <w:color w:val="FF0000"/>
          <w:lang w:val="de-DE"/>
        </w:rPr>
      </w:pPr>
      <w:r w:rsidRPr="0034048E">
        <w:rPr>
          <w:color w:val="FF0000"/>
          <w:lang w:val="de-DE"/>
        </w:rPr>
        <w:t>[PLZ, Stadt]</w:t>
      </w:r>
    </w:p>
    <w:p w14:paraId="0E7F09FC" w14:textId="77777777" w:rsidR="008E545E" w:rsidRPr="0034048E" w:rsidRDefault="008E545E">
      <w:pPr>
        <w:rPr>
          <w:lang w:val="de-DE"/>
        </w:rPr>
      </w:pPr>
    </w:p>
    <w:p w14:paraId="3AAEB953" w14:textId="77777777" w:rsidR="008E545E" w:rsidRPr="0034048E" w:rsidRDefault="00000000">
      <w:pPr>
        <w:rPr>
          <w:lang w:val="de-DE"/>
        </w:rPr>
      </w:pPr>
      <w:r w:rsidRPr="0034048E">
        <w:rPr>
          <w:b/>
          <w:lang w:val="de-DE"/>
        </w:rPr>
        <w:t xml:space="preserve">Betreff: </w:t>
      </w:r>
      <w:r w:rsidRPr="0034048E">
        <w:rPr>
          <w:lang w:val="de-DE"/>
        </w:rPr>
        <w:t>Widerspruch gegen Rechnungskürzung</w:t>
      </w:r>
    </w:p>
    <w:p w14:paraId="5C088882" w14:textId="77777777" w:rsidR="008E545E" w:rsidRPr="0034048E" w:rsidRDefault="008E545E">
      <w:pPr>
        <w:rPr>
          <w:lang w:val="de-DE"/>
        </w:rPr>
      </w:pPr>
    </w:p>
    <w:p w14:paraId="4E69B785" w14:textId="77777777" w:rsidR="008E545E" w:rsidRPr="0034048E" w:rsidRDefault="00000000">
      <w:pPr>
        <w:rPr>
          <w:lang w:val="de-DE"/>
        </w:rPr>
      </w:pPr>
      <w:r w:rsidRPr="0034048E">
        <w:rPr>
          <w:lang w:val="de-DE"/>
        </w:rPr>
        <w:br/>
        <w:t>Sehr geehrte Damen und Herren,</w:t>
      </w:r>
      <w:r w:rsidRPr="0034048E">
        <w:rPr>
          <w:lang w:val="de-DE"/>
        </w:rPr>
        <w:br/>
      </w:r>
      <w:r w:rsidRPr="0034048E">
        <w:rPr>
          <w:lang w:val="de-DE"/>
        </w:rPr>
        <w:br/>
        <w:t xml:space="preserve">hiermit widerspreche ich der Kürzung der Rechnung </w:t>
      </w:r>
      <w:r w:rsidRPr="0034048E">
        <w:rPr>
          <w:color w:val="FF0000"/>
          <w:lang w:val="de-DE"/>
        </w:rPr>
        <w:t xml:space="preserve">[Rechnungsnummer] </w:t>
      </w:r>
      <w:r w:rsidRPr="0034048E">
        <w:rPr>
          <w:lang w:val="de-DE"/>
        </w:rPr>
        <w:t xml:space="preserve">für die Reparatur des Fahrzeugs </w:t>
      </w:r>
      <w:r w:rsidRPr="0034048E">
        <w:rPr>
          <w:color w:val="FF0000"/>
          <w:lang w:val="de-DE"/>
        </w:rPr>
        <w:t>[Kfz-Kennzeichen]</w:t>
      </w:r>
      <w:r w:rsidRPr="0034048E">
        <w:rPr>
          <w:lang w:val="de-DE"/>
        </w:rPr>
        <w:t xml:space="preserve">. </w:t>
      </w:r>
      <w:r w:rsidRPr="0034048E">
        <w:rPr>
          <w:lang w:val="de-DE"/>
        </w:rPr>
        <w:br/>
        <w:t xml:space="preserve">Die Rechnung basiert auf einer fachgerechten Reparatur gemäß Herstellervorgaben. Eine Rechnungskürzung ist nur zulässig, </w:t>
      </w:r>
      <w:r w:rsidRPr="0034048E">
        <w:rPr>
          <w:lang w:val="de-DE"/>
        </w:rPr>
        <w:br/>
        <w:t>wenn eine vertragliche Grundlage besteht, die in diesem Fall nicht gegeben ist.</w:t>
      </w:r>
      <w:r w:rsidRPr="0034048E">
        <w:rPr>
          <w:lang w:val="de-DE"/>
        </w:rPr>
        <w:br/>
      </w:r>
      <w:r w:rsidRPr="0034048E">
        <w:rPr>
          <w:lang w:val="de-DE"/>
        </w:rPr>
        <w:br/>
        <w:t xml:space="preserve">Ich fordere Sie daher auf, die ausstehende Summe in Höhe von </w:t>
      </w:r>
      <w:r w:rsidRPr="0034048E">
        <w:rPr>
          <w:color w:val="FF0000"/>
          <w:lang w:val="de-DE"/>
        </w:rPr>
        <w:t>[Betrag]</w:t>
      </w:r>
      <w:r w:rsidRPr="0034048E">
        <w:rPr>
          <w:lang w:val="de-DE"/>
        </w:rPr>
        <w:t xml:space="preserve"> innerhalb von </w:t>
      </w:r>
      <w:r w:rsidRPr="0034048E">
        <w:rPr>
          <w:color w:val="FF0000"/>
          <w:lang w:val="de-DE"/>
        </w:rPr>
        <w:t xml:space="preserve">[Frist] </w:t>
      </w:r>
      <w:r w:rsidRPr="0034048E">
        <w:rPr>
          <w:lang w:val="de-DE"/>
        </w:rPr>
        <w:t xml:space="preserve">zu begleichen. </w:t>
      </w:r>
      <w:r w:rsidRPr="0034048E">
        <w:rPr>
          <w:lang w:val="de-DE"/>
        </w:rPr>
        <w:br/>
        <w:t>Andernfalls werde ich rechtliche Schritte in Betracht ziehen.</w:t>
      </w:r>
      <w:r w:rsidRPr="0034048E">
        <w:rPr>
          <w:lang w:val="de-DE"/>
        </w:rPr>
        <w:br/>
      </w:r>
    </w:p>
    <w:p w14:paraId="48B2506B" w14:textId="77777777" w:rsidR="008E545E" w:rsidRPr="0034048E" w:rsidRDefault="008E545E">
      <w:pPr>
        <w:rPr>
          <w:lang w:val="de-DE"/>
        </w:rPr>
      </w:pPr>
    </w:p>
    <w:p w14:paraId="7BC3F04F" w14:textId="77777777" w:rsidR="008E545E" w:rsidRPr="0034048E" w:rsidRDefault="00000000">
      <w:pPr>
        <w:rPr>
          <w:lang w:val="de-DE"/>
        </w:rPr>
      </w:pPr>
      <w:r w:rsidRPr="0034048E">
        <w:rPr>
          <w:lang w:val="de-DE"/>
        </w:rPr>
        <w:t>Mit freundlichen Grüßen</w:t>
      </w:r>
    </w:p>
    <w:p w14:paraId="26E705EE" w14:textId="77777777" w:rsidR="008E545E" w:rsidRPr="0034048E" w:rsidRDefault="008E545E">
      <w:pPr>
        <w:rPr>
          <w:lang w:val="de-DE"/>
        </w:rPr>
      </w:pPr>
    </w:p>
    <w:p w14:paraId="07DB3F46" w14:textId="77777777" w:rsidR="008E545E" w:rsidRDefault="00000000">
      <w:r>
        <w:rPr>
          <w:color w:val="FF0000"/>
        </w:rPr>
        <w:t>[Ihr Name / Ihre Werkstatt]</w:t>
      </w:r>
    </w:p>
    <w:sectPr w:rsidR="008E54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5640141">
    <w:abstractNumId w:val="8"/>
  </w:num>
  <w:num w:numId="2" w16cid:durableId="628970616">
    <w:abstractNumId w:val="6"/>
  </w:num>
  <w:num w:numId="3" w16cid:durableId="1688096861">
    <w:abstractNumId w:val="5"/>
  </w:num>
  <w:num w:numId="4" w16cid:durableId="1221399415">
    <w:abstractNumId w:val="4"/>
  </w:num>
  <w:num w:numId="5" w16cid:durableId="971862026">
    <w:abstractNumId w:val="7"/>
  </w:num>
  <w:num w:numId="6" w16cid:durableId="556165922">
    <w:abstractNumId w:val="3"/>
  </w:num>
  <w:num w:numId="7" w16cid:durableId="1895047876">
    <w:abstractNumId w:val="2"/>
  </w:num>
  <w:num w:numId="8" w16cid:durableId="1348557318">
    <w:abstractNumId w:val="1"/>
  </w:num>
  <w:num w:numId="9" w16cid:durableId="98173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4048E"/>
    <w:rsid w:val="00641B51"/>
    <w:rsid w:val="008E545E"/>
    <w:rsid w:val="00AA1D8D"/>
    <w:rsid w:val="00B47730"/>
    <w:rsid w:val="00C60C6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51FA29E"/>
  <w14:defaultImageDpi w14:val="300"/>
  <w15:docId w15:val="{8BC1B680-D0CB-0343-A4CD-3876A01C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Cecilia Fleta</cp:lastModifiedBy>
  <cp:revision>3</cp:revision>
  <dcterms:created xsi:type="dcterms:W3CDTF">2025-03-21T12:07:00Z</dcterms:created>
  <dcterms:modified xsi:type="dcterms:W3CDTF">2025-03-21T12:08:00Z</dcterms:modified>
  <cp:category/>
</cp:coreProperties>
</file>